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财政分权、财政政策与需求结构失衡  国家社科基金后期资助项目</w:t>
      </w:r>
    </w:p>
    <w:p>
      <w:r>
        <w:rPr>
          <w:rFonts w:ascii="宋体" w:hAnsi="宋体" w:eastAsia="宋体"/>
          <w:sz w:val="24"/>
        </w:rPr>
        <w:t>李永友著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财政分权、财政政策与需求结构失衡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本书出售、求购地址：https://www.jiaokey.com/book/detail/13217569.html</w:t>
      </w:r>
    </w:p>
    <w:p>
      <w:r>
        <w:t>更多相关图书推荐：https://www.jiaokey.com</w:t>
      </w:r>
    </w:p>
    <w:p>
      <w:r>
        <w:t>李永友著 其他作品：https://www.jiaokey.com/tag/李永友著.html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关键词搜索：https://www.jiaokey.com/tag/财政分权、财政政策与需求结构失衡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