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氮磷在农田土壤中的迁移转化规律及其对水环境质量的影响</w:t>
      </w:r>
    </w:p>
    <w:p>
      <w:r>
        <w:rPr>
          <w:rFonts w:ascii="宋体" w:hAnsi="宋体" w:eastAsia="宋体"/>
          <w:sz w:val="24"/>
        </w:rPr>
        <w:t>陈英旭，梁新强著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氮磷在农田土壤中的迁移转化规律及其对水环境质量的影响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陈英旭，梁新强著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本书出售、求购地址：https://www.jiaokey.com/book/detail/13217560.html</w:t>
      </w:r>
    </w:p>
    <w:p>
      <w:r>
        <w:t>更多相关图书推荐：https://www.jiaokey.com</w:t>
      </w:r>
    </w:p>
    <w:p>
      <w:r>
        <w:t>陈英旭，梁新强著 其他作品：https://www.jiaokey.com/tag/陈英旭，梁新强著.html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关键词搜索：https://www.jiaokey.com/tag/氮磷在农田土壤中的迁移转化规律及其对水环境质量的影响.html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