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书名：第五届中琉历史关系学术研讨会  福州-泉州</w:t>
      </w:r>
    </w:p>
    <w:p>
      <w:r>
        <w:t>作者：福建省社会科学院，福建师范大学，泉州海外交通史博物馆，华侨大学联合主办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第五届中琉历史关系学术研讨会  福州-泉州 评论地址：https://www.jiaokey.com/book/detail/13217474.html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