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职业协会惩戒权的公法规制论</w:t>
      </w:r>
    </w:p>
    <w:p>
      <w:r>
        <w:rPr>
          <w:rFonts w:ascii="宋体" w:hAnsi="宋体" w:eastAsia="宋体"/>
          <w:sz w:val="24"/>
        </w:rPr>
        <w:t>谭九生著；颜佳华，陈建斌总主编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职业协会惩戒权的公法规制论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谭九生著；颜佳华，陈建斌总主编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本书出售、求购地址：https://www.jiaokey.com/book/detail/13217459.html</w:t>
      </w:r>
    </w:p>
    <w:p>
      <w:r>
        <w:t>更多相关图书推荐：https://www.jiaokey.com</w:t>
      </w:r>
    </w:p>
    <w:p>
      <w:r>
        <w:t>谭九生著；颜佳华，陈建斌总主编 其他作品：https://www.jiaokey.com/tag/谭九生著；颜佳华，陈建斌总主编.html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关键词搜索：https://www.jiaokey.com/tag/职业协会惩戒权的公法规制论.html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