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民间法文丛  习惯法规则的形成机制及其查明问题研究</w:t>
      </w:r>
    </w:p>
    <w:p>
      <w:r>
        <w:rPr>
          <w:rFonts w:ascii="宋体" w:hAnsi="宋体" w:eastAsia="宋体"/>
          <w:sz w:val="24"/>
        </w:rPr>
        <w:t>姜世波，王彬著；谢晖主编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民间法文丛  习惯法规则的形成机制及其查明问题研究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姜世波，王彬著；谢晖主编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本书出售、求购地址：https://www.jiaokey.com/book/detail/13217436.html</w:t>
      </w:r>
    </w:p>
    <w:p>
      <w:r>
        <w:t>更多相关图书推荐：https://www.jiaokey.com</w:t>
      </w:r>
    </w:p>
    <w:p>
      <w:r>
        <w:t>姜世波，王彬著；谢晖主编 其他作品：https://www.jiaokey.com/tag/姜世波，王彬著；谢晖主编.html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关键词搜索：https://www.jiaokey.com/tag/民间法文丛  习惯法规则的形成机制及其查明问题研究.html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