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贫困问题的环境法应对</w:t>
      </w:r>
    </w:p>
    <w:p>
      <w:r>
        <w:rPr>
          <w:rFonts w:ascii="宋体" w:hAnsi="宋体" w:eastAsia="宋体"/>
          <w:sz w:val="24"/>
        </w:rPr>
        <w:t>任世丹著；刘俊主编；杨建学，陈亮副主编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贫困问题的环境法应对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任世丹著；刘俊主编；杨建学，陈亮副主编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本书出售、求购地址：https://www.jiaokey.com/book/detail/13217426.html</w:t>
      </w:r>
    </w:p>
    <w:p>
      <w:r>
        <w:t>更多相关图书推荐：https://www.jiaokey.com</w:t>
      </w:r>
    </w:p>
    <w:p>
      <w:r>
        <w:t>任世丹著；刘俊主编；杨建学，陈亮副主编 其他作品：https://www.jiaokey.com/tag/任世丹著；刘俊主编；杨建学，陈亮副主编.html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关键词搜索：https://www.jiaokey.com/tag/贫困问题的环境法应对.html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