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作者：詹孝俊，吴亦仙主编；徐文炳，陈重艺，邱梅云副主编</w:t>
      </w:r>
    </w:p>
    <w:p>
      <w:r>
        <w:t>出版社：福州：福建教育出版社</w:t>
      </w:r>
    </w:p>
    <w:p>
      <w:r>
        <w:t>出版日期：1992.07</w:t>
      </w:r>
    </w:p>
    <w:p>
      <w:r>
        <w:t>总页数：291</w:t>
      </w:r>
    </w:p>
    <w:p>
      <w:r>
        <w:t>更多请访问教客网: www.jiaokey.com</w:t>
      </w:r>
    </w:p>
    <w:p>
      <w:r>
        <w:t>法律基础教程 评论地址：https://www.jiaokey.com/book/detail/13217420.html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