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书名：第六届中琉历史关系学术研讨会文集</w:t>
      </w:r>
    </w:p>
    <w:p>
      <w:r>
        <w:t>作者：第六届中&lt;font color=Red&gt;琉&lt;/font&gt;历史关系学术研讨会筹备会编</w:t>
      </w:r>
    </w:p>
    <w:p>
      <w:r>
        <w:t>出版社：中国第一历史档案馆,2000.10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第六届中琉历史关系学术研讨会文集 评论地址：https://www.jiaokey.com/book/detail/13217414.html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