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书名：遁羊屋笔记</w:t>
      </w:r>
    </w:p>
    <w:p>
      <w:r>
        <w:t>作者：许师慎著</w:t>
      </w:r>
    </w:p>
    <w:p>
      <w:r>
        <w:t>出版社：大中国图书公司,1987.05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遁羊屋笔记 评论地址：https://www.jiaokey.com/book/detail/13217387.html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