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2001  实事求是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求是科技基金会  2001  实事求是 评论地址：https://www.jiaokey.com/book/detail/13217361.html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