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中小学英语教学用语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中小学英语教学用语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本书出售、求购地址：https://www.jiaokey.com/book/detail/13217250.html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太原市教育局教研室 出版图书：https://www.jiaokey.com/tag/太原市教育局教研室.html</w:t>
      </w:r>
    </w:p>
    <w:p>
      <w:r>
        <w:t>关键词搜索：https://www.jiaokey.com/tag/中小学英语教学用语.html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