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中学语文基本训练手册</w:t>
      </w:r>
    </w:p>
    <w:p>
      <w:r>
        <w:rPr>
          <w:rFonts w:ascii="宋体" w:hAnsi="宋体" w:eastAsia="宋体"/>
          <w:sz w:val="24"/>
        </w:rPr>
        <w:t>常州市师范学校语文教研组编写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常州市师范学校语文教研组编写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常州市师范学校语文教研组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本书出售、求购地址：https://www.jiaokey.com/book/detail/13217229.html</w:t>
      </w:r>
    </w:p>
    <w:p>
      <w:r>
        <w:t>更多相关图书推荐：https://www.jiaokey.com</w:t>
      </w:r>
    </w:p>
    <w:p>
      <w:r>
        <w:t>常州市师范学校语文教研组编写 其他作品：https://www.jiaokey.com/tag/常州市师范学校语文教研组编写.html</w:t>
      </w:r>
    </w:p>
    <w:p>
      <w:r>
        <w:t>常州市师范学校语文教研组 出版图书：https://www.jiaokey.com/tag/常州市师范学校语文教研组.html</w:t>
      </w:r>
    </w:p>
    <w:p>
      <w:r>
        <w:t>关键词搜索：https://www.jiaokey.com/tag/中学语文基本训练手册.html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