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义务教育四年制初级中学语文第4册  实验本  教师教学用书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义务教育四年制初级中学语文第4册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本书出售、求购地址：https://www.jiaokey.com/book/detail/13217153.html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关键词搜索：https://www.jiaokey.com/tag/义务教育四年制初级中学语文第4册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