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义务教育三年制初级中学语文第1册  试用本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义务教育三年制初级中学语文第1册  试用本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本书出售、求购地址：https://www.jiaokey.com/book/detail/13217152.html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关键词搜索：https://www.jiaokey.com/tag/义务教育三年制初级中学语文第1册  试用本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