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物理第一册（甲种本）  教学参考书</w:t>
      </w:r>
    </w:p>
    <w:p>
      <w:r>
        <w:rPr>
          <w:rFonts w:ascii="宋体" w:hAnsi="宋体" w:eastAsia="宋体"/>
          <w:sz w:val="24"/>
        </w:rPr>
        <w:t>吴孟明，袁哲诚，唐锦顺，曹磊，郭连璧编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物理第一册（甲种本）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吴孟明，袁哲诚，唐锦顺，曹磊，郭连璧编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本书出售、求购地址：https://www.jiaokey.com/book/detail/13217119.html</w:t>
      </w:r>
    </w:p>
    <w:p>
      <w:r>
        <w:t>更多相关图书推荐：https://www.jiaokey.com</w:t>
      </w:r>
    </w:p>
    <w:p>
      <w:r>
        <w:t>吴孟明，袁哲诚，唐锦顺，曹磊，郭连璧编 其他作品：https://www.jiaokey.com/tag/吴孟明，袁哲诚，唐锦顺，曹磊，郭连璧编.html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关键词搜索：https://www.jiaokey.com/tag/高级中学  物理第一册（甲种本）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