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21世纪创业捷径  城市地摊财富秘籍</w:t>
      </w:r>
    </w:p>
    <w:p>
      <w:r>
        <w:rPr>
          <w:rFonts w:ascii="宋体" w:hAnsi="宋体" w:eastAsia="宋体"/>
          <w:sz w:val="24"/>
        </w:rPr>
        <w:t>庄登云著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21世纪创业捷径  城市地摊财富秘籍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商业经营-人体经营-研究-中国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本书出售、求购地址：https://www.jiaokey.com/book/detail/13217085.html</w:t>
      </w:r>
    </w:p>
    <w:p>
      <w:r>
        <w:t>更多相关图书推荐：https://www.jiaokey.com</w:t>
      </w:r>
    </w:p>
    <w:p>
      <w:r>
        <w:t>庄登云著 其他作品：https://www.jiaokey.com/tag/庄登云著.html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关键词搜索：https://www.jiaokey.com/tag/商业经营-人体经营-研究-中国.html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