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西部工业化与工业园区发展研究  以云南省为例</w:t>
      </w:r>
    </w:p>
    <w:p>
      <w:r>
        <w:rPr>
          <w:rFonts w:ascii="宋体" w:hAnsi="宋体" w:eastAsia="宋体"/>
          <w:sz w:val="24"/>
        </w:rPr>
        <w:t>高梦滔，陆浩，杜亚萍等著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西部工业化与工业园区发展研究  以云南省为例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高梦滔，陆浩，杜亚萍等著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本书出售、求购地址：https://www.jiaokey.com/book/detail/13217073.html</w:t>
      </w:r>
    </w:p>
    <w:p>
      <w:r>
        <w:t>更多相关图书推荐：https://www.jiaokey.com</w:t>
      </w:r>
    </w:p>
    <w:p>
      <w:r>
        <w:t>高梦滔，陆浩，杜亚萍等著 其他作品：https://www.jiaokey.com/tag/高梦滔，陆浩，杜亚萍等著.html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关键词搜索：https://www.jiaokey.com/tag/西部工业化与工业园区发展研究  以云南省为例.html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