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金牌文案是怎样炼成的  一个房地产广告文案的自白</w:t>
      </w:r>
    </w:p>
    <w:p>
      <w:r>
        <w:rPr>
          <w:rFonts w:ascii="宋体" w:hAnsi="宋体" w:eastAsia="宋体"/>
          <w:sz w:val="24"/>
        </w:rPr>
        <w:t>吴鸿雁著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8490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170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8490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金牌文案是怎样炼成的  一个房地产广告文案的自白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吴鸿雁著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房地产开发-商业广告-案例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本书出售、求购地址：https://www.jiaokey.com/book/detail/13217071.html</w:t>
      </w:r>
    </w:p>
    <w:p>
      <w:r>
        <w:t>更多相关图书推荐：https://www.jiaokey.com</w:t>
      </w:r>
    </w:p>
    <w:p>
      <w:r>
        <w:t>吴鸿雁著 其他作品：https://www.jiaokey.com/tag/吴鸿雁著.html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关键词搜索：https://www.jiaokey.com/tag/房地产开发-商业广告-案例.html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