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星艺的力量  广东星艺装饰集团成立20周年庆典纪念</w:t>
      </w:r>
    </w:p>
    <w:p>
      <w:r>
        <w:rPr>
          <w:rFonts w:ascii="宋体" w:hAnsi="宋体" w:eastAsia="宋体"/>
          <w:sz w:val="24"/>
        </w:rPr>
        <w:t>郝峻主编；侯江林执行主编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星艺的力量  广东星艺装饰集团成立20周年庆典纪念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郝峻主编；侯江林执行主编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本书出售、求购地址：https://www.jiaokey.com/book/detail/13217039.html</w:t>
      </w:r>
    </w:p>
    <w:p>
      <w:r>
        <w:t>更多相关图书推荐：https://www.jiaokey.com</w:t>
      </w:r>
    </w:p>
    <w:p>
      <w:r>
        <w:t>郝峻主编；侯江林执行主编 其他作品：https://www.jiaokey.com/tag/郝峻主编；侯江林执行主编.html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关键词搜索：https://www.jiaokey.com/tag/星艺的力量  广东星艺装饰集团成立20周年庆典纪念.html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