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南通土布  江海耕织文化之根</w:t>
      </w:r>
    </w:p>
    <w:p>
      <w:r>
        <w:rPr>
          <w:rFonts w:ascii="宋体" w:hAnsi="宋体" w:eastAsia="宋体"/>
          <w:sz w:val="24"/>
        </w:rPr>
        <w:t>姜平著；姜光斗主编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南通土布  江海耕织文化之根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姜平著；姜光斗主编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本书出售、求购地址：https://www.jiaokey.com/book/detail/13217027.html</w:t>
      </w:r>
    </w:p>
    <w:p>
      <w:r>
        <w:t>更多相关图书推荐：https://www.jiaokey.com</w:t>
      </w:r>
    </w:p>
    <w:p>
      <w:r>
        <w:t>姜平著；姜光斗主编 其他作品：https://www.jiaokey.com/tag/姜平著；姜光斗主编.html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关键词搜索：https://www.jiaokey.com/tag/南通土布  江海耕织文化之根.html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