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带本英语去旅行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带本英语去旅行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本书出售、求购地址：https://www.jiaokey.com/book/detail/13217022.html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关键词搜索：https://www.jiaokey.com/tag/带本英语去旅行.html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