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旅游英语900句这本最有效</w:t>
      </w:r>
    </w:p>
    <w:p>
      <w:r>
        <w:rPr>
          <w:rFonts w:ascii="宋体" w:hAnsi="宋体" w:eastAsia="宋体"/>
          <w:sz w:val="24"/>
        </w:rPr>
        <w:t>陈茜，邓慧编著；（美）MelodyCooper审校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旅游英语900句这本最有效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陈茜，邓慧编著；（美）MelodyCooper审校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本书出售、求购地址：https://www.jiaokey.com/book/detail/13217021.html</w:t>
      </w:r>
    </w:p>
    <w:p>
      <w:r>
        <w:t>更多相关图书推荐：https://www.jiaokey.com</w:t>
      </w:r>
    </w:p>
    <w:p>
      <w:r>
        <w:t>陈茜，邓慧编著；（美）MelodyCooper审校 其他作品：https://www.jiaokey.com/tag/陈茜，邓慧编著；（美）MelodyCooper审校.html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关键词搜索：https://www.jiaokey.com/tag/旅游英语900句这本最有效.html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