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营销总监的挑战  面对霓虹天鹅，打造创新×业绩的竞争力</w:t>
      </w:r>
    </w:p>
    <w:p>
      <w:r>
        <w:rPr>
          <w:rFonts w:ascii="宋体" w:hAnsi="宋体" w:eastAsia="宋体"/>
          <w:sz w:val="24"/>
        </w:rPr>
        <w:t>黄河明，陈丽兰，沈永正著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营销总监的挑战  面对霓虹天鹅，打造创新×业绩的竞争力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黄河明，陈丽兰，沈永正著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本书出售、求购地址：https://www.jiaokey.com/book/detail/13217011.html</w:t>
      </w:r>
    </w:p>
    <w:p>
      <w:r>
        <w:t>更多相关图书推荐：https://www.jiaokey.com</w:t>
      </w:r>
    </w:p>
    <w:p>
      <w:r>
        <w:t>黄河明，陈丽兰，沈永正著 其他作品：https://www.jiaokey.com/tag/黄河明，陈丽兰，沈永正著.html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关键词搜索：https://www.jiaokey.com/tag/企业管理-市场营销学-案例-世界.html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