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苏秦  上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苏秦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本书出售、求购地址：https://www.jiaokey.com/book/detail/13217002.html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关键词搜索：https://www.jiaokey.com/tag/纵横捭阖  苏秦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