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冷读术  总经理观面看相全攻略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冷读术  总经理观面看相全攻略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本书出售、求购地址：https://www.jiaokey.com/book/detail/13216980.html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关键词搜索：https://www.jiaokey.com/tag/冷读术  总经理观面看相全攻略.html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