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中国全要素生产率增长与人力资本效应研究</w:t>
      </w:r>
    </w:p>
    <w:p>
      <w:r>
        <w:rPr>
          <w:rFonts w:ascii="宋体" w:hAnsi="宋体" w:eastAsia="宋体"/>
          <w:sz w:val="24"/>
        </w:rPr>
        <w:t>魏下海著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中国全要素生产率增长与人力资本效应研究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魏下海著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本书出售、求购地址：https://www.jiaokey.com/book/detail/13216979.html</w:t>
      </w:r>
    </w:p>
    <w:p>
      <w:r>
        <w:t>更多相关图书推荐：https://www.jiaokey.com</w:t>
      </w:r>
    </w:p>
    <w:p>
      <w:r>
        <w:t>魏下海著 其他作品：https://www.jiaokey.com/tag/魏下海著.html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关键词搜索：https://www.jiaokey.com/tag/中国全要素生产率增长与人力资本效应研究.html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