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书名：学习钱学森第六次产业革命思想论文集</w:t>
      </w:r>
    </w:p>
    <w:p>
      <w:r>
        <w:t>作者：内蒙古沙产业，草产业协会，西安交通大学先进技术研究院编；夏日主编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总页数：337</w:t>
      </w:r>
    </w:p>
    <w:p>
      <w:r>
        <w:t>更多请访问教客网: www.jiaokey.com</w:t>
      </w:r>
    </w:p>
    <w:p>
      <w:r>
        <w:t>学习钱学森第六次产业革命思想论文集 评论地址：https://www.jiaokey.com/book/detail/13216974.html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