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新型农村集体经济组织设立与经营管理</w:t>
      </w:r>
    </w:p>
    <w:p>
      <w:r>
        <w:rPr>
          <w:rFonts w:ascii="宋体" w:hAnsi="宋体" w:eastAsia="宋体"/>
          <w:sz w:val="24"/>
        </w:rPr>
        <w:t>黄中廷著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新型农村集体经济组织设立与经营管理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本书出售、求购地址：https://www.jiaokey.com/book/detail/13216969.html</w:t>
      </w:r>
    </w:p>
    <w:p>
      <w:r>
        <w:t>更多相关图书推荐：https://www.jiaokey.com</w:t>
      </w:r>
    </w:p>
    <w:p>
      <w:r>
        <w:t>黄中廷著 其他作品：https://www.jiaokey.com/tag/黄中廷著.html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关键词搜索：https://www.jiaokey.com/tag/新型农村集体经济组织设立与经营管理.html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