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马恩丹麦模式中国化之路  农民土地持有权制度</w:t>
      </w:r>
    </w:p>
    <w:p>
      <w:r>
        <w:rPr>
          <w:rFonts w:ascii="宋体" w:hAnsi="宋体" w:eastAsia="宋体"/>
          <w:sz w:val="24"/>
        </w:rPr>
        <w:t>徐汉明，徐晶著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马恩丹麦模式中国化之路  农民土地持有权制度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徐汉明，徐晶著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本书出售、求购地址：https://www.jiaokey.com/book/detail/13216966.html</w:t>
      </w:r>
    </w:p>
    <w:p>
      <w:r>
        <w:t>更多相关图书推荐：https://www.jiaokey.com</w:t>
      </w:r>
    </w:p>
    <w:p>
      <w:r>
        <w:t>徐汉明，徐晶著 其他作品：https://www.jiaokey.com/tag/徐汉明，徐晶著.html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关键词搜索：https://www.jiaokey.com/tag/马恩丹麦模式中国化之路  农民土地持有权制度.html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