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书名：物流信息技术与管理</w:t>
      </w:r>
    </w:p>
    <w:p>
      <w:r>
        <w:t>作者：谢明，刘全喜，廖佑莲主编；胡正，刘洋，谢勇副主编；邹敏主审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总页数：272</w:t>
      </w:r>
    </w:p>
    <w:p>
      <w:r>
        <w:t>更多请访问教客网: www.jiaokey.com</w:t>
      </w:r>
    </w:p>
    <w:p>
      <w:r>
        <w:t>物流信息技术与管理 评论地址：https://www.jiaokey.com/book/detail/13216955.html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