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我们在路上  法商管理MBA教育实践</w:t>
      </w:r>
    </w:p>
    <w:p>
      <w:r>
        <w:rPr>
          <w:rFonts w:ascii="宋体" w:hAnsi="宋体" w:eastAsia="宋体"/>
          <w:sz w:val="24"/>
        </w:rPr>
        <w:t>孙选中主编；柴小青，王霆副主编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我们在路上  法商管理MBA教育实践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孙选中主编；柴小青，王霆副主编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本书出售、求购地址：https://www.jiaokey.com/book/detail/13216953.html</w:t>
      </w:r>
    </w:p>
    <w:p>
      <w:r>
        <w:t>更多相关图书推荐：https://www.jiaokey.com</w:t>
      </w:r>
    </w:p>
    <w:p>
      <w:r>
        <w:t>孙选中主编；柴小青，王霆副主编 其他作品：https://www.jiaokey.com/tag/孙选中主编；柴小青，王霆副主编.html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关键词搜索：https://www.jiaokey.com/tag/我们在路上  法商管理MBA教育实践.html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