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从中层到中坚  优秀“二传手”的9项技能课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从中层到中坚  优秀“二传手”的9项技能课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本书出售、求购地址：https://www.jiaokey.com/book/detail/13216947.html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关键词搜索：https://www.jiaokey.com/tag/从中层到中坚  优秀“二传手”的9项技能课.html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