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生产效率改善实务  高效降低企业成本之方法</w:t>
      </w:r>
    </w:p>
    <w:p>
      <w:r>
        <w:rPr>
          <w:rFonts w:ascii="宋体" w:hAnsi="宋体" w:eastAsia="宋体"/>
          <w:sz w:val="24"/>
        </w:rPr>
        <w:t>陈进华著；林荣瑞主编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生产效率改善实务  高效降低企业成本之方法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陈进华著；林荣瑞主编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本书出售、求购地址：https://www.jiaokey.com/book/detail/13216946.html</w:t>
      </w:r>
    </w:p>
    <w:p>
      <w:r>
        <w:t>更多相关图书推荐：https://www.jiaokey.com</w:t>
      </w:r>
    </w:p>
    <w:p>
      <w:r>
        <w:t>陈进华著；林荣瑞主编 其他作品：https://www.jiaokey.com/tag/陈进华著；林荣瑞主编.html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关键词搜索：https://www.jiaokey.com/tag/企业管理-生产管理.html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