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企业社会责任的经济学伦理学分析</w:t>
      </w:r>
    </w:p>
    <w:p>
      <w:r>
        <w:rPr>
          <w:rFonts w:ascii="宋体" w:hAnsi="宋体" w:eastAsia="宋体"/>
          <w:sz w:val="24"/>
        </w:rPr>
        <w:t>伍&lt;font color=Red&gt;旭&lt;/font&gt;中著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企业社会责任的经济学伦理学分析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伍&lt;font color=Red&gt;旭&lt;/font&gt;中著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芜湖:安徽师范大学出版社,2012.10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企业责任-社会责任-研究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本书出售、求购地址：https://www.jiaokey.com/book/detail/13216938.html</w:t>
      </w:r>
    </w:p>
    <w:p>
      <w:r>
        <w:t>更多相关图书推荐：https://www.jiaokey.com</w:t>
      </w:r>
    </w:p>
    <w:p>
      <w:r>
        <w:t>伍&lt;font color=Red&gt;旭&lt;/font&gt;中著 其他作品：https://www.jiaokey.com/tag/伍&lt;font color=Red&gt;旭&lt;/font&gt;中著.html</w:t>
      </w:r>
    </w:p>
    <w:p>
      <w:r>
        <w:t>芜湖:安徽师范大学出版社,2012.10 出版图书：https://www.jiaokey.com/tag/芜湖:安徽师范大学出版社,2012.10.html</w:t>
      </w:r>
    </w:p>
    <w:p>
      <w:r>
        <w:t>关键词搜索：https://www.jiaokey.com/tag/企业责任-社会责任-研究.html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