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IPO企业上市实务  案例剖析与审核重点</w:t>
      </w:r>
    </w:p>
    <w:p>
      <w:r>
        <w:rPr>
          <w:rFonts w:ascii="宋体" w:hAnsi="宋体" w:eastAsia="宋体"/>
          <w:sz w:val="24"/>
        </w:rPr>
        <w:t>汪志锋编著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IPO企业上市实务  案例剖析与审核重点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创业板市场-股票上市-研究-中国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本书出售、求购地址：https://www.jiaokey.com/book/detail/13216935.html</w:t>
      </w:r>
    </w:p>
    <w:p>
      <w:r>
        <w:t>更多相关图书推荐：https://www.jiaokey.com</w:t>
      </w:r>
    </w:p>
    <w:p>
      <w:r>
        <w:t>汪志锋编著 其他作品：https://www.jiaokey.com/tag/汪志锋编著.html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关键词搜索：https://www.jiaokey.com/tag/创业板市场-股票上市-研究-中国.html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