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创业一本通  中国草根创业者案头必备书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创业一本通  中国草根创业者案头必备书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本书出售、求购地址：https://www.jiaokey.com/book/detail/13216927.html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关键词搜索：https://www.jiaokey.com/tag/创业一本通  中国草根创业者案头必备书.html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