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中小企业资源与竞争优势  基于浙江实证研究</w:t>
      </w:r>
    </w:p>
    <w:p>
      <w:r>
        <w:rPr>
          <w:rFonts w:ascii="宋体" w:hAnsi="宋体" w:eastAsia="宋体"/>
          <w:sz w:val="24"/>
        </w:rPr>
        <w:t>王庆喜著；肖瑞峰，池仁勇丛书主编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中小企业资源与竞争优势  基于浙江实证研究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王庆喜著；肖瑞峰，池仁勇丛书主编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本书出售、求购地址：https://www.jiaokey.com/book/detail/13216923.html</w:t>
      </w:r>
    </w:p>
    <w:p>
      <w:r>
        <w:t>更多相关图书推荐：https://www.jiaokey.com</w:t>
      </w:r>
    </w:p>
    <w:p>
      <w:r>
        <w:t>王庆喜著；肖瑞峰，池仁勇丛书主编 其他作品：https://www.jiaokey.com/tag/王庆喜著；肖瑞峰，池仁勇丛书主编.html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关键词搜索：https://www.jiaokey.com/tag/中小企业资源与竞争优势  基于浙江实证研究.html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