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从分散布局到现代分工  新疆区域聚集经济发展道路研究</w:t>
      </w:r>
    </w:p>
    <w:p>
      <w:r>
        <w:rPr>
          <w:rFonts w:ascii="宋体" w:hAnsi="宋体" w:eastAsia="宋体"/>
          <w:sz w:val="24"/>
        </w:rPr>
        <w:t>李鹏编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从分散布局到现代分工  新疆区域聚集经济发展道路研究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本书出售、求购地址：https://www.jiaokey.com/book/detail/13216872.html</w:t>
      </w:r>
    </w:p>
    <w:p>
      <w:r>
        <w:t>更多相关图书推荐：https://www.jiaokey.com</w:t>
      </w:r>
    </w:p>
    <w:p>
      <w:r>
        <w:t>李鹏编 其他作品：https://www.jiaokey.com/tag/李鹏编.html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关键词搜索：https://www.jiaokey.com/tag/从分散布局到现代分工  新疆区域聚集经济发展道路研究.html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