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组织柔性与竞争优势研究  IT、模块化、时间节奏的解释</w:t>
      </w:r>
    </w:p>
    <w:p>
      <w:r>
        <w:rPr>
          <w:rFonts w:ascii="宋体" w:hAnsi="宋体" w:eastAsia="宋体"/>
          <w:sz w:val="24"/>
        </w:rPr>
        <w:t>谢卫红，蒋峦著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组织柔性与竞争优势研究  IT、模块化、时间节奏的解释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谢卫红，蒋峦著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本书出售、求购地址：https://www.jiaokey.com/book/detail/13216863.html</w:t>
      </w:r>
    </w:p>
    <w:p>
      <w:r>
        <w:t>更多相关图书推荐：https://www.jiaokey.com</w:t>
      </w:r>
    </w:p>
    <w:p>
      <w:r>
        <w:t>谢卫红，蒋峦著 其他作品：https://www.jiaokey.com/tag/谢卫红，蒋峦著.html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