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公司创新与创业</w:t>
      </w:r>
    </w:p>
    <w:p>
      <w:r>
        <w:rPr>
          <w:rFonts w:ascii="宋体" w:hAnsi="宋体" w:eastAsia="宋体"/>
          <w:sz w:val="24"/>
        </w:rPr>
        <w:t>（美）唐纳德F.库拉特科（DonaldF.Kuratko），（美）迈克尔H.莫里斯（MichaelH.Morris），杰弗里G。科温（JeffreyG.CoVin）著；李波，曹亮，邓汉慧等译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公司创新与创业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（美）唐纳德F.库拉特科（DonaldF.Kuratko），（美）迈克尔H.莫里斯（MichaelH.Morris），杰弗里G。科温（JeffreyG.CoVin）著；李波，曹亮，邓汉慧等译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本书出售、求购地址：https://www.jiaokey.com/book/detail/13216841.html</w:t>
      </w:r>
    </w:p>
    <w:p>
      <w:r>
        <w:t>更多相关图书推荐：https://www.jiaokey.com</w:t>
      </w:r>
    </w:p>
    <w:p>
      <w:r>
        <w:t>（美）唐纳德F.库拉特科（DonaldF.Kuratko），（美）迈克尔H.莫里斯（MichaelH.Morris），杰弗里G。科温（JeffreyG.CoVin）著；李波，曹亮，邓汉慧等译 其他作品：https://www.jiaokey.com/tag/（美）唐纳德F.库拉特科（DonaldF.Kuratko），（美）迈克尔H.莫里斯（MichaelH.Morris），杰弗里G。科温（JeffreyG.CoVin）著；李波，曹亮，邓汉慧等译.html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关键词搜索：https://www.jiaokey.com/tag/公司创新与创业.html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