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人人都是创意工厂  如何让创新成为你的竞争力？</w:t>
      </w:r>
    </w:p>
    <w:p>
      <w:r>
        <w:rPr>
          <w:rFonts w:ascii="宋体" w:hAnsi="宋体" w:eastAsia="宋体"/>
          <w:sz w:val="24"/>
        </w:rPr>
        <w:t>（美）罗伯特·塔克（RobertB.Tucker）著；宁振业译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人人都是创意工厂  如何让创新成为你的竞争力？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（美）罗伯特·塔克（RobertB.Tucker）著；宁振业译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本书出售、求购地址：https://www.jiaokey.com/book/detail/13216819.html</w:t>
      </w:r>
    </w:p>
    <w:p>
      <w:r>
        <w:t>更多相关图书推荐：https://www.jiaokey.com</w:t>
      </w:r>
    </w:p>
    <w:p>
      <w:r>
        <w:t>（美）罗伯特·塔克（RobertB.Tucker）著；宁振业译 其他作品：https://www.jiaokey.com/tag/（美）罗伯特·塔克（RobertB.Tucker）著；宁振业译.html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关键词搜索：https://www.jiaokey.com/tag/人人都是创意工厂  如何让创新成为你的竞争力？.html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