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从聚集到扩散  新时期北京城乡区域发展格局研究</w:t>
      </w:r>
    </w:p>
    <w:p>
      <w:r>
        <w:rPr>
          <w:rFonts w:ascii="宋体" w:hAnsi="宋体" w:eastAsia="宋体"/>
          <w:sz w:val="24"/>
        </w:rPr>
        <w:t>张强，彭文英主编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从聚集到扩散  新时期北京城乡区域发展格局研究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张强，彭文英主编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本书出售、求购地址：https://www.jiaokey.com/book/detail/13216799.html</w:t>
      </w:r>
    </w:p>
    <w:p>
      <w:r>
        <w:t>更多相关图书推荐：https://www.jiaokey.com</w:t>
      </w:r>
    </w:p>
    <w:p>
      <w:r>
        <w:t>张强，彭文英主编 其他作品：https://www.jiaokey.com/tag/张强，彭文英主编.html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关键词搜索：https://www.jiaokey.com/tag/从聚集到扩散  新时期北京城乡区域发展格局研究.html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