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书名：晋陕豫黄河金三角区域经济整合与发展问题研究</w:t>
      </w:r>
    </w:p>
    <w:p>
      <w:r>
        <w:t>作者：高敏芳，杨培源等著</w:t>
      </w:r>
    </w:p>
    <w:p>
      <w:r>
        <w:t>出版社：咸阳：西北农林科技大学出版社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晋陕豫黄河金三角区域经济整合与发展问题研究 评论地址：https://www.jiaokey.com/book/detail/13216778.html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