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这样做绩效考核最有效  量化管理全案手册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这样做绩效考核最有效  量化管理全案手册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本书出售、求购地址：https://www.jiaokey.com/book/detail/13216751.html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关键词搜索：https://www.jiaokey.com/tag/这样做绩效考核最有效  量化管理全案手册.html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