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书名：基于服务模式创新的物流业与制造业协同联动体系研究</w:t>
      </w:r>
    </w:p>
    <w:p>
      <w:r>
        <w:t>作者：逄锦荣，苑春荟著</w:t>
      </w:r>
    </w:p>
    <w:p>
      <w:r>
        <w:t>出版社：北京：北京邮电大学出版社</w:t>
      </w:r>
    </w:p>
    <w:p>
      <w:r>
        <w:t>出版日期：2012.10</w:t>
      </w:r>
    </w:p>
    <w:p>
      <w:r>
        <w:t>总页数：195</w:t>
      </w:r>
    </w:p>
    <w:p>
      <w:r>
        <w:t>更多请访问教客网: www.jiaokey.com</w:t>
      </w:r>
    </w:p>
    <w:p>
      <w:r>
        <w:t>基于服务模式创新的物流业与制造业协同联动体系研究 评论地址：https://www.jiaokey.com/book/detail/13216744.html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