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人力资源社会保障事业十年发展  民生为本·人才优先  2002-2012</w:t>
      </w:r>
    </w:p>
    <w:p>
      <w:r>
        <w:rPr>
          <w:rFonts w:ascii="宋体" w:hAnsi="宋体" w:eastAsia="宋体"/>
          <w:sz w:val="24"/>
        </w:rPr>
        <w:t>尹尉民著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人力资源社会保障事业十年发展  民生为本·人才优先  2002-2012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人民出版社；中国劳动社会保障出版社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本书出售、求购地址：https://www.jiaokey.com/book/detail/13216733.html</w:t>
      </w:r>
    </w:p>
    <w:p>
      <w:r>
        <w:t>更多相关图书推荐：https://www.jiaokey.com</w:t>
      </w:r>
    </w:p>
    <w:p>
      <w:r>
        <w:t>尹尉民著 其他作品：https://www.jiaokey.com/tag/尹尉民著.html</w:t>
      </w:r>
    </w:p>
    <w:p>
      <w:r>
        <w:t>人民出版社；中国劳动社会保障出版社 出版图书：https://www.jiaokey.com/tag/人民出版社；中国劳动社会保障出版社.html</w:t>
      </w:r>
    </w:p>
    <w:p>
      <w:r>
        <w:t>关键词搜索：https://www.jiaokey.com/tag/人力资源社会保障事业十年发展  民生为本·人才优先  2002-2012.html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