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资源型区域经济发展与环境约束  以内蒙古自治区为例  the case study of Inner Mongolia</w:t>
      </w:r>
    </w:p>
    <w:p>
      <w:r>
        <w:rPr>
          <w:rFonts w:ascii="宋体" w:hAnsi="宋体" w:eastAsia="宋体"/>
          <w:sz w:val="24"/>
        </w:rPr>
        <w:t>屈燕妮著（内蒙古财经大学）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资源型区域经济发展与环境约束  以内蒙古自治区为例  the case study of Inner Mongolia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屈燕妮著（内蒙古财经大学）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本书出售、求购地址：https://www.jiaokey.com/book/detail/13216634.html</w:t>
      </w:r>
    </w:p>
    <w:p>
      <w:r>
        <w:t>更多相关图书推荐：https://www.jiaokey.com</w:t>
      </w:r>
    </w:p>
    <w:p>
      <w:r>
        <w:t>屈燕妮著（内蒙古财经大学） 其他作品：https://www.jiaokey.com/tag/屈燕妮著（内蒙古财经大学）.html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关键词搜索：https://www.jiaokey.com/tag/资源型区域经济发展与环境约束  以内蒙古自治区为例  the case study of Inner Mongolia.html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