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老外每天在用的商务口语</w:t>
      </w:r>
    </w:p>
    <w:p>
      <w:r>
        <w:rPr>
          <w:rFonts w:ascii="宋体" w:hAnsi="宋体" w:eastAsia="宋体"/>
          <w:sz w:val="24"/>
        </w:rPr>
        <w:t>（日）吉田研作，（日）荒井贵和，（日）武藤克彦著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老外每天在用的商务口语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（日）吉田研作，（日）荒井贵和，（日）武藤克彦著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本书出售、求购地址：https://www.jiaokey.com/book/detail/13216630.html</w:t>
      </w:r>
    </w:p>
    <w:p>
      <w:r>
        <w:t>更多相关图书推荐：https://www.jiaokey.com</w:t>
      </w:r>
    </w:p>
    <w:p>
      <w:r>
        <w:t>（日）吉田研作，（日）荒井贵和，（日）武藤克彦著 其他作品：https://www.jiaokey.com/tag/（日）吉田研作，（日）荒井贵和，（日）武藤克彦著.html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关键词搜索：https://www.jiaokey.com/tag/老外每天在用的商务口语.html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