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书名：决策支持系统理论模型与开发应用</w:t>
      </w:r>
    </w:p>
    <w:p>
      <w:r>
        <w:t>作者：毛禹忠编</w:t>
      </w:r>
    </w:p>
    <w:p>
      <w:r>
        <w:t>出版社：杭州：浙江大学出版社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决策支持系统理论模型与开发应用 评论地址：https://www.jiaokey.com/book/detail/13216554.html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