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漫画素描技法从入门到精通  骨骼与肌肉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漫画素描技法从入门到精通  骨骼与肌肉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本书出售、求购地址：https://www.jiaokey.com/book/detail/13216538.html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关键词搜索：https://www.jiaokey.com/tag/漫画素描技法从入门到精通  骨骼与肌肉.html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